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历代民间偏方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历代民间偏方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本书出售、求购地址：https://www.jiaokey.com/book/detail/12515203.html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关键词搜索：https://www.jiaokey.com/tag/历代民间偏方.html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