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历代民间秘方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历代民间秘方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本书出售、求购地址：https://www.jiaokey.com/book/detail/12515201.html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关键词搜索：https://www.jiaokey.com/tag/历代民间秘方.html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