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8  数学学习法  下  物理学习法、化学学习法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8  数学学习法  下  物理学习法、化学学习法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本书出售、求购地址：https://www.jiaokey.com/book/detail/12515189.html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8  数学学习法  下  物理学习法、化学学习法.html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