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7  数学学习法  上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7  数学学习法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本书出售、求购地址：https://www.jiaokey.com/book/detail/12515188.html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7  数学学习法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