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13  成功考试攻略  上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13  成功考试攻略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本书出售、求购地址：https://www.jiaokey.com/book/detail/12515185.html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13  成功考试攻略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