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3  语文学习法  上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3  语文学习法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本书出售、求购地址：https://www.jiaokey.com/book/detail/12515178.html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3  语文学习法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