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爱情妙语  精到的人生妙语对谁都不多余  中</w:t>
      </w:r>
    </w:p>
    <w:p>
      <w:r>
        <w:rPr>
          <w:rFonts w:ascii="宋体" w:hAnsi="宋体" w:eastAsia="宋体"/>
          <w:sz w:val="24"/>
        </w:rPr>
        <w:t>于唐，刑世凤，陈崇宇编著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爱情妙语  精到的人生妙语对谁都不多余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于唐，刑世凤，陈崇宇编著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本书出售、求购地址：https://www.jiaokey.com/book/detail/12515174.html</w:t>
      </w:r>
    </w:p>
    <w:p>
      <w:r>
        <w:t>更多相关图书推荐：https://www.jiaokey.com</w:t>
      </w:r>
    </w:p>
    <w:p>
      <w:r>
        <w:t>于唐，刑世凤，陈崇宇编著 其他作品：https://www.jiaokey.com/tag/于唐，刑世凤，陈崇宇编著.html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关键词搜索：https://www.jiaokey.com/tag/爱情妙语  精到的人生妙语对谁都不多余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