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对联妙语  精到的人生妙语对谁都不多余  中</w:t>
      </w:r>
    </w:p>
    <w:p>
      <w:r>
        <w:rPr>
          <w:rFonts w:ascii="宋体" w:hAnsi="宋体" w:eastAsia="宋体"/>
          <w:sz w:val="24"/>
        </w:rPr>
        <w:t>于汉唐，王玉秀，袁宝懿编著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对联妙语  精到的人生妙语对谁都不多余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于汉唐，王玉秀，袁宝懿编著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本书出售、求购地址：https://www.jiaokey.com/book/detail/12515169.html</w:t>
      </w:r>
    </w:p>
    <w:p>
      <w:r>
        <w:t>更多相关图书推荐：https://www.jiaokey.com</w:t>
      </w:r>
    </w:p>
    <w:p>
      <w:r>
        <w:t>于汉唐，王玉秀，袁宝懿编著 其他作品：https://www.jiaokey.com/tag/于汉唐，王玉秀，袁宝懿编著.html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关键词搜索：https://www.jiaokey.com/tag/对联妙语  精到的人生妙语对谁都不多余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