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第二次世界大战盟国秘密  内幕真相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第二次世界大战盟国秘密  内幕真相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本书出售、求购地址：https://www.jiaokey.com/book/detail/12515147.html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关键词搜索：https://www.jiaokey.com/tag/第二次世界大战盟国秘密  内幕真相.html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