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书名：罕穆刺俾法典</w:t>
      </w:r>
    </w:p>
    <w:p>
      <w:r>
        <w:t>作者：爱德华滋（C.Edwards）著；沈大銈译</w:t>
      </w:r>
    </w:p>
    <w:p>
      <w:r>
        <w:t>出版社：商务印书馆,1938.02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罕穆刺俾法典 评论地址：https://www.jiaokey.com/book/detail/12515081.html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