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书名：民国二十年代中国大陆土地问题资料  1930-40年代中国未刊行土地问题调查资料出版</w:t>
      </w:r>
    </w:p>
    <w:p>
      <w:r>
        <w:t>作者：萧静主编</w:t>
      </w:r>
    </w:p>
    <w:p>
      <w:r>
        <w:t>出版社：成文出版有限公司</w:t>
      </w:r>
    </w:p>
    <w:p>
      <w:r>
        <w:t>出版日期：1987.10</w:t>
      </w:r>
    </w:p>
    <w:p>
      <w:r>
        <w:t>总页数：32</w:t>
      </w:r>
    </w:p>
    <w:p>
      <w:r>
        <w:t>更多请访问教客网: www.jiaokey.com</w:t>
      </w:r>
    </w:p>
    <w:p>
      <w:r>
        <w:t>民国二十年代中国大陆土地问题资料  1930-40年代中国未刊行土地问题调查资料出版 评论地址：https://www.jiaokey.com/book/detail/12515076.html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