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工业电子技术基础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本书出售、求购地址：https://www.jiaokey.com/book/detail/12515055.html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上海：上海交通大学 出版图书：https://www.jiaokey.com/tag/上海：上海交通大学.html</w:t>
      </w:r>
    </w:p>
    <w:p>
      <w:r>
        <w:t>关键词搜索：https://www.jiaokey.com/tag/工业电子技术基础.html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