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（美）法布（P.Farb），时代－生活丛书编辑部著；费立译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（美）法布（P.Farb），时代－生活丛书编辑部著；费立译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本书出售、求购地址：https://www.jiaokey.com/book/detail/12515048.html</w:t>
      </w:r>
    </w:p>
    <w:p>
      <w:r>
        <w:t>更多相关图书推荐：https://www.jiaokey.com</w:t>
      </w:r>
    </w:p>
    <w:p>
      <w:r>
        <w:t>（美）法布（P.Farb），时代－生活丛书编辑部著；费立译 其他作品：https://www.jiaokey.com/tag/（美）法布（P.Farb），时代－生活丛书编辑部著；费立译.html</w:t>
      </w:r>
    </w:p>
    <w:p>
      <w:r>
        <w:t>北京：科学出版社；时代公司 出版图书：https://www.jiaokey.com/tag/北京：科学出版社；时代公司.html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