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书名：在第十八党代表大会上关于联共（不）中央工作的总结报告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总页数：70</w:t>
      </w:r>
    </w:p>
    <w:p>
      <w:r>
        <w:t>更多请访问教客网: www.jiaokey.com</w:t>
      </w:r>
    </w:p>
    <w:p>
      <w:r>
        <w:t>在第十八党代表大会上关于联共（不）中央工作的总结报告 评论地址：https://www.jiaokey.com/book/detail/12515014.html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