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书名：《哥达纲领批判》学习辅导材料</w:t>
      </w:r>
    </w:p>
    <w:p>
      <w:r>
        <w:t>作者：齐齐哈尔市图书馆、齐齐哈尔市工人文化宫编</w:t>
      </w:r>
    </w:p>
    <w:p>
      <w:r>
        <w:t>出版社：</w:t>
      </w:r>
    </w:p>
    <w:p>
      <w:r>
        <w:t>出版日期：1972</w:t>
      </w:r>
    </w:p>
    <w:p>
      <w:r>
        <w:t>总页数：110</w:t>
      </w:r>
    </w:p>
    <w:p>
      <w:r>
        <w:t>更多请访问教客网: www.jiaokey.com</w:t>
      </w:r>
    </w:p>
    <w:p>
      <w:r>
        <w:t>《哥达纲领批判》学习辅导材料 评论地址：https://www.jiaokey.com/book/detail/12515010.html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