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书名：黔东南州粮食经济理论研讨会坛文选辑</w:t>
      </w:r>
    </w:p>
    <w:p>
      <w:r>
        <w:t>作者：黔东南州粮食局、黔东南州为讲师团组编</w:t>
      </w:r>
    </w:p>
    <w:p>
      <w:r>
        <w:t>出版社：1989.09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黔东南州粮食经济理论研讨会坛文选辑 评论地址：https://www.jiaokey.com/book/detail/12514958.html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