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“毛泽东选集”  第4卷  学习参考资料  4</w:t>
      </w:r>
    </w:p>
    <w:p>
      <w:r>
        <w:rPr>
          <w:rFonts w:ascii="宋体" w:hAnsi="宋体" w:eastAsia="宋体"/>
          <w:sz w:val="24"/>
        </w:rPr>
        <w:t>黑龙江人民出版社编辑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“毛泽东选集”  第4卷  学习参考资料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本书出售、求购地址：https://www.jiaokey.com/book/detail/12514909.html</w:t>
      </w:r>
    </w:p>
    <w:p>
      <w:r>
        <w:t>更多相关图书推荐：https://www.jiaokey.com</w:t>
      </w:r>
    </w:p>
    <w:p>
      <w:r>
        <w:t>黑龙江人民出版社编辑 其他作品：https://www.jiaokey.com/tag/黑龙江人民出版社编辑.html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关键词搜索：https://www.jiaokey.com/tag/“毛泽东选集”  第4卷  学习参考资料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