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书名：世上无难事  只要肯登攀  学习毛主席词二首</w:t>
      </w:r>
    </w:p>
    <w:p>
      <w:r>
        <w:t>作者：</w:t>
      </w:r>
    </w:p>
    <w:p>
      <w:r>
        <w:t>出版社：济南：山东人民出版社</w:t>
      </w:r>
    </w:p>
    <w:p>
      <w:r>
        <w:t>出版日期：1976.01</w:t>
      </w:r>
    </w:p>
    <w:p>
      <w:r>
        <w:t>总页数：14</w:t>
      </w:r>
    </w:p>
    <w:p>
      <w:r>
        <w:t>更多请访问教客网: www.jiaokey.com</w:t>
      </w:r>
    </w:p>
    <w:p>
      <w:r>
        <w:t>世上无难事  只要肯登攀  学习毛主席词二首 评论地址：https://www.jiaokey.com/book/detail/12514900.html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