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青海在前进  建国以来青海省国民经济和社会发展事业伟大成就  1949-1984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青海在前进  建国以来青海省国民经济和社会发展事业伟大成就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本书出售、求购地址：https://www.jiaokey.com/book/detail/12514897.html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关键词搜索：https://www.jiaokey.com/tag/青海在前进  建国以来青海省国民经济和社会发展事业伟大成就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