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苏南发达地区初中骨干教师培养模式综合实验研究</w:t>
      </w:r>
    </w:p>
    <w:p>
      <w:r>
        <w:rPr>
          <w:rFonts w:ascii="宋体" w:hAnsi="宋体" w:eastAsia="宋体"/>
          <w:sz w:val="24"/>
        </w:rPr>
        <w:t>赵振威主编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苏南发达地区初中骨干教师培养模式综合实验研究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本书出售、求购地址：https://www.jiaokey.com/book/detail/12514884.html</w:t>
      </w:r>
    </w:p>
    <w:p>
      <w:r>
        <w:t>更多相关图书推荐：https://www.jiaokey.com</w:t>
      </w:r>
    </w:p>
    <w:p>
      <w:r>
        <w:t>赵振威主编 其他作品：https://www.jiaokey.com/tag/赵振威主编.html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关键词搜索：https://www.jiaokey.com/tag/苏南发达地区初中骨干教师培养模式综合实验研究.html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