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毕淑敏文集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毕淑敏文集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本书出售、求购地址：https://www.jiaokey.com/book/detail/12514786.html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关键词搜索：https://www.jiaokey.com/tag/毕淑敏文集.html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