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书名：全国计算机等级考试一级B教程</w:t>
      </w:r>
    </w:p>
    <w:p>
      <w:r>
        <w:t>作者：方昕，兰芸，王祖卫编著</w:t>
      </w:r>
    </w:p>
    <w:p>
      <w:r>
        <w:t>出版社：天津：南开大学出版社</w:t>
      </w:r>
    </w:p>
    <w:p>
      <w:r>
        <w:t>出版日期：2005.04</w:t>
      </w:r>
    </w:p>
    <w:p>
      <w:r>
        <w:t>总页数：274</w:t>
      </w:r>
    </w:p>
    <w:p>
      <w:r>
        <w:t>更多请访问教客网: www.jiaokey.com</w:t>
      </w:r>
    </w:p>
    <w:p>
      <w:r>
        <w:t>全国计算机等级考试一级B教程 评论地址：https://www.jiaokey.com/book/detail/12514710.html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