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片上可编程系统原理及应用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片上可编程系统原理及应用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本书出售、求购地址：https://www.jiaokey.com/book/detail/12514665.html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关键词搜索：https://www.jiaokey.com/tag/片上可编程系统原理及应用.html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