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书名：诡密奇绝  鬼谷子兵法</w:t>
      </w:r>
    </w:p>
    <w:p>
      <w:r>
        <w:t>作者：普颖华，华名良主编</w:t>
      </w:r>
    </w:p>
    <w:p>
      <w:r>
        <w:t>出版社：北京:中国物资出版社,1994.12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诡密奇绝  鬼谷子兵法 评论地址：https://www.jiaokey.com/book/detail/12514627.html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