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至尊制度  成功企业规章制度典范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至尊制度  成功企业规章制度典范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本书出售、求购地址：https://www.jiaokey.com/book/detail/12514620.html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关键词搜索：https://www.jiaokey.com/tag/至尊制度  成功企业规章制度典范.html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