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书名：妇产科门诊诊疗图谱</w:t>
      </w:r>
    </w:p>
    <w:p>
      <w:r>
        <w:t>作者：温凯辉主编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妇产科门诊诊疗图谱 评论地址：https://www.jiaokey.com/book/detail/12514539.html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