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国有资产管理体制与国有控股公司研究</w:t>
      </w:r>
    </w:p>
    <w:p>
      <w:r>
        <w:rPr>
          <w:rFonts w:ascii="宋体" w:hAnsi="宋体" w:eastAsia="宋体"/>
          <w:sz w:val="24"/>
        </w:rPr>
        <w:t>郑海航，戚聿东，吴冬梅编著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国有资产管理体制与国有控股公司研究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郑海航，戚聿东，吴冬梅编著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本书出售、求购地址：https://www.jiaokey.com/book/detail/12514526.html</w:t>
      </w:r>
    </w:p>
    <w:p>
      <w:r>
        <w:t>更多相关图书推荐：https://www.jiaokey.com</w:t>
      </w:r>
    </w:p>
    <w:p>
      <w:r>
        <w:t>郑海航，戚聿东，吴冬梅编著 其他作品：https://www.jiaokey.com/tag/郑海航，戚聿东，吴冬梅编著.html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关键词搜索：https://www.jiaokey.com/tag/国有资产管理体制与国有控股公司研究.html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