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书名：北京高校思想政治理论课教学质量保障体系建构研究</w:t>
      </w:r>
    </w:p>
    <w:p>
      <w:r>
        <w:t>作者：张红峻等著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总页数：126</w:t>
      </w:r>
    </w:p>
    <w:p>
      <w:r>
        <w:t>更多请访问教客网: www.jiaokey.com</w:t>
      </w:r>
    </w:p>
    <w:p>
      <w:r>
        <w:t>北京高校思想政治理论课教学质量保障体系建构研究 评论地址：https://www.jiaokey.com/book/detail/12514483.html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