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哈佛世纪  铸造一所国家大学</w:t>
      </w:r>
    </w:p>
    <w:p>
      <w:r>
        <w:rPr>
          <w:rFonts w:ascii="宋体" w:hAnsi="宋体" w:eastAsia="宋体"/>
          <w:sz w:val="24"/>
        </w:rPr>
        <w:t>（美）理查德·诺顿·史密斯（Richard Norton Smith）著；程方平等译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哈佛世纪  铸造一所国家大学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（美）理查德·诺顿·史密斯（Richard Norton Smith）著；程方平等译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本书出售、求购地址：https://www.jiaokey.com/book/detail/12514468.html</w:t>
      </w:r>
    </w:p>
    <w:p>
      <w:r>
        <w:t>更多相关图书推荐：https://www.jiaokey.com</w:t>
      </w:r>
    </w:p>
    <w:p>
      <w:r>
        <w:t>（美）理查德·诺顿·史密斯（Richard Norton Smith）著；程方平等译 其他作品：https://www.jiaokey.com/tag/（美）理查德·诺顿·史密斯（Richard Norton Smith）著；程方平等译.html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关键词搜索：https://www.jiaokey.com/tag/哈佛世纪  铸造一所国家大学.html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