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书名：跟踪指导家庭教育  高中家长用书</w:t>
      </w:r>
    </w:p>
    <w:p>
      <w:r>
        <w:t>作者：王宝祥主编</w:t>
      </w:r>
    </w:p>
    <w:p>
      <w:r>
        <w:t>出版社：北京：中国致公出版社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跟踪指导家庭教育  高中家长用书 评论地址：https://www.jiaokey.com/book/detail/12514441.html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