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职业教育半工半读的工学交替模式  基于多维视野的分析</w:t>
      </w:r>
    </w:p>
    <w:p>
      <w:r>
        <w:rPr>
          <w:rFonts w:ascii="宋体" w:hAnsi="宋体" w:eastAsia="宋体"/>
          <w:sz w:val="24"/>
        </w:rPr>
        <w:t>谭家德，熊毅著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职业教育半工半读的工学交替模式  基于多维视野的分析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谭家德，熊毅著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本书出售、求购地址：https://www.jiaokey.com/book/detail/12514422.html</w:t>
      </w:r>
    </w:p>
    <w:p>
      <w:r>
        <w:t>更多相关图书推荐：https://www.jiaokey.com</w:t>
      </w:r>
    </w:p>
    <w:p>
      <w:r>
        <w:t>谭家德，熊毅著 其他作品：https://www.jiaokey.com/tag/谭家德，熊毅著.html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关键词搜索：https://www.jiaokey.com/tag/职业教育半工半读的工学交替模式  基于多维视野的分析.html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