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书名：仅仅为了爱  我和儿子们的亲情互动</w:t>
      </w:r>
    </w:p>
    <w:p>
      <w:r>
        <w:t>作者：嘉芮著</w:t>
      </w:r>
    </w:p>
    <w:p>
      <w:r>
        <w:t>出版社：海口：南海出版公司</w:t>
      </w:r>
    </w:p>
    <w:p>
      <w:r>
        <w:t>出版日期：2006.06</w:t>
      </w:r>
    </w:p>
    <w:p>
      <w:r>
        <w:t>总页数：286</w:t>
      </w:r>
    </w:p>
    <w:p>
      <w:r>
        <w:t>更多请访问教客网: www.jiaokey.com</w:t>
      </w:r>
    </w:p>
    <w:p>
      <w:r>
        <w:t>仅仅为了爱  我和儿子们的亲情互动 评论地址：https://www.jiaokey.com/book/detail/12514421.html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