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中学班主任与心理指导</w:t>
      </w:r>
    </w:p>
    <w:p>
      <w:r>
        <w:rPr>
          <w:rFonts w:ascii="宋体" w:hAnsi="宋体" w:eastAsia="宋体"/>
          <w:sz w:val="24"/>
        </w:rPr>
        <w:t>林建华，曹树主编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中学班主任与心理指导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林建华，曹树主编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班主任(学科: 工作 学科: 中学) 教育心理学(学科: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本书出售、求购地址：https://www.jiaokey.com/book/detail/12514416.html</w:t>
      </w:r>
    </w:p>
    <w:p>
      <w:r>
        <w:t>更多相关图书推荐：https://www.jiaokey.com</w:t>
      </w:r>
    </w:p>
    <w:p>
      <w:r>
        <w:t>林建华，曹树主编 其他作品：https://www.jiaokey.com/tag/林建华，曹树主编.html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关键词搜索：https://www.jiaokey.com/tag/班主任(学科: 工作 学科: 中学) 教育心理学(学科: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