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面向21世纪中等职业教育教学改革文件汇编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面向21世纪中等职业教育教学改革文件汇编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本书出售、求购地址：https://www.jiaokey.com/book/detail/12514400.html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关键词搜索：https://www.jiaokey.com/tag/面向21世纪中等职业教育教学改革文件汇编.html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