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初中英语读与练  2</w:t>
      </w:r>
    </w:p>
    <w:p>
      <w:r>
        <w:rPr>
          <w:rFonts w:ascii="宋体" w:hAnsi="宋体" w:eastAsia="宋体"/>
          <w:sz w:val="24"/>
        </w:rPr>
        <w:t>汪福祥，王晓华，周蔚洁著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初中英语读与练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汪福祥，王晓华，周蔚洁著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本书出售、求购地址：https://www.jiaokey.com/book/detail/12514394.html</w:t>
      </w:r>
    </w:p>
    <w:p>
      <w:r>
        <w:t>更多相关图书推荐：https://www.jiaokey.com</w:t>
      </w:r>
    </w:p>
    <w:p>
      <w:r>
        <w:t>汪福祥，王晓华，周蔚洁著 其他作品：https://www.jiaokey.com/tag/汪福祥，王晓华，周蔚洁著.html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关键词搜索：https://www.jiaokey.com/tag/初中英语读与练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