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中国特级教师教案精选  初中三年级物理分册</w:t>
      </w:r>
    </w:p>
    <w:p>
      <w:r>
        <w:rPr>
          <w:rFonts w:ascii="宋体" w:hAnsi="宋体" w:eastAsia="宋体"/>
          <w:sz w:val="24"/>
        </w:rPr>
        <w:t>贺德昌编著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中国特级教师教案精选  初中三年级物理分册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本书出售、求购地址：https://www.jiaokey.com/book/detail/12514359.html</w:t>
      </w:r>
    </w:p>
    <w:p>
      <w:r>
        <w:t>更多相关图书推荐：https://www.jiaokey.com</w:t>
      </w:r>
    </w:p>
    <w:p>
      <w:r>
        <w:t>贺德昌编著 其他作品：https://www.jiaokey.com/tag/贺德昌编著.html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关键词搜索：https://www.jiaokey.com/tag/中国特级教师教案精选  初中三年级物理分册.html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