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狂野冲浪</w:t>
      </w:r>
    </w:p>
    <w:p>
      <w:r>
        <w:rPr>
          <w:rFonts w:ascii="宋体" w:hAnsi="宋体" w:eastAsia="宋体"/>
          <w:sz w:val="24"/>
        </w:rPr>
        <w:t>（澳）汤姆森（Thompson，L.）著；赵秦岭编译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（澳）汤姆森（Thompson，L.）著；赵秦岭编译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本书出售、求购地址：https://www.jiaokey.com/book/detail/12514333.html</w:t>
      </w:r>
    </w:p>
    <w:p>
      <w:r>
        <w:t>更多相关图书推荐：https://www.jiaokey.com</w:t>
      </w:r>
    </w:p>
    <w:p>
      <w:r>
        <w:t>（澳）汤姆森（Thompson，L.）著；赵秦岭编译 其他作品：https://www.jiaokey.com/tag/（澳）汤姆森（Thompson，L.）著；赵秦岭编译.html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关键词搜索：https://www.jiaokey.com/tag/狂野冲浪.html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