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神奇的冰岛</w:t>
      </w:r>
    </w:p>
    <w:p>
      <w:r>
        <w:rPr>
          <w:rFonts w:ascii="宋体" w:hAnsi="宋体" w:eastAsia="宋体"/>
          <w:sz w:val="24"/>
        </w:rPr>
        <w:t>美国蔻博斯通出版公司编著；王新编译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神奇的冰岛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美国蔻博斯通出版公司编著；王新编译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本书出售、求购地址：https://www.jiaokey.com/book/detail/12514311.html</w:t>
      </w:r>
    </w:p>
    <w:p>
      <w:r>
        <w:t>更多相关图书推荐：https://www.jiaokey.com</w:t>
      </w:r>
    </w:p>
    <w:p>
      <w:r>
        <w:t>美国蔻博斯通出版公司编著；王新编译 其他作品：https://www.jiaokey.com/tag/美国蔻博斯通出版公司编著；王新编译.html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关键词搜索：https://www.jiaokey.com/tag/神奇的冰岛.html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