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中学化学课程评价的反思与探索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中学化学课程评价的反思与探索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本书出售、求购地址：https://www.jiaokey.com/book/detail/12514299.html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关键词搜索：https://www.jiaokey.com/tag/中学化学课程评价的反思与探索.html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