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初中语文研究性学习优秀案例精选精评</w:t>
      </w:r>
    </w:p>
    <w:p>
      <w:r>
        <w:rPr>
          <w:rFonts w:ascii="宋体" w:hAnsi="宋体" w:eastAsia="宋体"/>
          <w:sz w:val="24"/>
        </w:rPr>
        <w:t>肖龙云主编；岳国忠等编写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初中语文研究性学习优秀案例精选精评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肖龙云主编；岳国忠等编写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初中)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本书出售、求购地址：https://www.jiaokey.com/book/detail/12514280.html</w:t>
      </w:r>
    </w:p>
    <w:p>
      <w:r>
        <w:t>更多相关图书推荐：https://www.jiaokey.com</w:t>
      </w:r>
    </w:p>
    <w:p>
      <w:r>
        <w:t>肖龙云主编；岳国忠等编写 其他作品：https://www.jiaokey.com/tag/肖龙云主编；岳国忠等编写.html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关键词搜索：https://www.jiaokey.com/tag/语文(学科: 教学研究 学科: 初中)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