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听名师讲课  语文卷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听名师讲课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教学法 学科: 中小学) 语文 课堂教学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本书出售、求购地址：https://www.jiaokey.com/book/detail/12514278.html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关键词搜索：https://www.jiaokey.com/tag/语文(学科: 课堂教学 学科: 教学法 学科: 中小学) 语文 课堂教学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