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化学教师教学指导书  九年级  下  修订本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化学教师教学指导书  九年级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本书出售、求购地址：https://www.jiaokey.com/book/detail/12514171.html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关键词搜索：https://www.jiaokey.com/tag/化学教师教学指导书  九年级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