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书名：《化学》教师教学指导书  九年级  上</w:t>
      </w:r>
    </w:p>
    <w:p>
      <w:r>
        <w:t>作者：王祖浩主编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《化学》教师教学指导书  九年级  上 评论地址：https://www.jiaokey.com/book/detail/12514170.html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