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数学题型精析精练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数学题型精析精练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本书出售、求购地址：https://www.jiaokey.com/book/detail/12514153.html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关键词搜索：https://www.jiaokey.com/tag/数学题型精析精练.html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