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书名：特教学校劳动技术与职业教育概论</w:t>
      </w:r>
    </w:p>
    <w:p>
      <w:r>
        <w:t>作者：赵树铎主编</w:t>
      </w:r>
    </w:p>
    <w:p>
      <w:r>
        <w:t>出版社：天津：天津人民出版社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特教学校劳动技术与职业教育概论 评论地址：https://www.jiaokey.com/book/detail/12514133.html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