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快乐父母地图  简便易行的100个教子妙方</w:t>
      </w:r>
    </w:p>
    <w:p>
      <w:r>
        <w:rPr>
          <w:rFonts w:ascii="宋体" w:hAnsi="宋体" w:eastAsia="宋体"/>
          <w:sz w:val="24"/>
        </w:rPr>
        <w:t>（美）南希·萨曼琳（Nancy Samalin）著；张建民译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快乐父母地图  简便易行的100个教子妙方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（美）南希·萨曼琳（Nancy Samalin）著；张建民译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本书出售、求购地址：https://www.jiaokey.com/book/detail/12514125.html</w:t>
      </w:r>
    </w:p>
    <w:p>
      <w:r>
        <w:t>更多相关图书推荐：https://www.jiaokey.com</w:t>
      </w:r>
    </w:p>
    <w:p>
      <w:r>
        <w:t>（美）南希·萨曼琳（Nancy Samalin）著；张建民译 其他作品：https://www.jiaokey.com/tag/（美）南希·萨曼琳（Nancy Samalin）著；张建民译.html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关键词搜索：https://www.jiaokey.com/tag/快乐父母地图  简便易行的100个教子妙方.html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