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美术高考总复习  素描、色彩、速写</w:t>
      </w:r>
    </w:p>
    <w:p>
      <w:r>
        <w:rPr>
          <w:rFonts w:ascii="宋体" w:hAnsi="宋体" w:eastAsia="宋体"/>
          <w:sz w:val="24"/>
        </w:rPr>
        <w:t>权伍松编绘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40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美术高考总复习  素描、色彩、速写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权伍松编绘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素描－技法（美术）－高等学校－入学考试－自学参考资料；水粉画－技法（美术）－高等学校－入学考试－自学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本书出售、求购地址：https://www.jiaokey.com/book/detail/12514080.html</w:t>
      </w:r>
    </w:p>
    <w:p>
      <w:r>
        <w:t>更多相关图书推荐：https://www.jiaokey.com</w:t>
      </w:r>
    </w:p>
    <w:p>
      <w:r>
        <w:t>权伍松编绘 其他作品：https://www.jiaokey.com/tag/权伍松编绘.html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关键词搜索：https://www.jiaokey.com/tag/素描－技法（美术）－高等学校－入学考试－自学参考资料；水粉画－技法（美术）－高等学校－入学考试－自学.html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