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王后雄高考标准诠解  生物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王后雄高考标准诠解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本书出售、求购地址：https://www.jiaokey.com/book/detail/12514076.html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关键词搜索：https://www.jiaokey.com/tag/王后雄高考标准诠解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