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新课程资源拓展与探索  高中数学</w:t>
      </w:r>
    </w:p>
    <w:p>
      <w:r>
        <w:rPr>
          <w:rFonts w:ascii="宋体" w:hAnsi="宋体" w:eastAsia="宋体"/>
          <w:sz w:val="24"/>
        </w:rPr>
        <w:t>陈辉，叶立军主编；王学武等编著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新课程资源拓展与探索  高中数学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陈辉，叶立军主编；王学武等编著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本书出售、求购地址：https://www.jiaokey.com/book/detail/12514004.html</w:t>
      </w:r>
    </w:p>
    <w:p>
      <w:r>
        <w:t>更多相关图书推荐：https://www.jiaokey.com</w:t>
      </w:r>
    </w:p>
    <w:p>
      <w:r>
        <w:t>陈辉，叶立军主编；王学武等编著 其他作品：https://www.jiaokey.com/tag/陈辉，叶立军主编；王学武等编著.html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关键词搜索：https://www.jiaokey.com/tag/新课程资源拓展与探索  高中数学.html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