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江山代有才人出  北京大学研究生教育90年</w:t>
      </w:r>
    </w:p>
    <w:p>
      <w:r>
        <w:rPr>
          <w:rFonts w:ascii="宋体" w:hAnsi="宋体" w:eastAsia="宋体"/>
          <w:sz w:val="24"/>
        </w:rPr>
        <w:t>高岱，徐泓主编；北京大学研究生院编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江山代有才人出  北京大学研究生教育90年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高岱，徐泓主编；北京大学研究生院编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本书出售、求购地址：https://www.jiaokey.com/book/detail/12513970.html</w:t>
      </w:r>
    </w:p>
    <w:p>
      <w:r>
        <w:t>更多相关图书推荐：https://www.jiaokey.com</w:t>
      </w:r>
    </w:p>
    <w:p>
      <w:r>
        <w:t>高岱，徐泓主编；北京大学研究生院编 其他作品：https://www.jiaokey.com/tag/高岱，徐泓主编；北京大学研究生院编.html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关键词搜索：https://www.jiaokey.com/tag/江山代有才人出  北京大学研究生教育90年.html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